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80" w:rsidRPr="00652005" w:rsidRDefault="00547277">
      <w:pPr>
        <w:jc w:val="center"/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b/>
          <w:sz w:val="40"/>
          <w:lang w:val="es-MX"/>
        </w:rPr>
        <w:t>NOMBRE COMPLETO</w:t>
      </w:r>
    </w:p>
    <w:p w:rsidR="00F76280" w:rsidRPr="00652005" w:rsidRDefault="00547277">
      <w:pPr>
        <w:jc w:val="center"/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 xml:space="preserve">Puesto objetivo | Teléfono | Correo | </w:t>
      </w:r>
      <w:proofErr w:type="spellStart"/>
      <w:r w:rsidRPr="00652005">
        <w:rPr>
          <w:rFonts w:ascii="Arial" w:hAnsi="Arial" w:cs="Arial"/>
          <w:lang w:val="es-MX"/>
        </w:rPr>
        <w:t>LinkedIn</w:t>
      </w:r>
      <w:proofErr w:type="spellEnd"/>
    </w:p>
    <w:p w:rsidR="00F76280" w:rsidRPr="00652005" w:rsidRDefault="00F76280">
      <w:pPr>
        <w:rPr>
          <w:rFonts w:ascii="Arial" w:hAnsi="Arial" w:cs="Arial"/>
          <w:lang w:val="es-MX"/>
        </w:rPr>
      </w:pP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b/>
          <w:lang w:val="es-MX"/>
        </w:rPr>
        <w:t>PERFIL PROFESIONAL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>Profesional con experiencia en [indust</w:t>
      </w:r>
      <w:bookmarkStart w:id="0" w:name="_GoBack"/>
      <w:bookmarkEnd w:id="0"/>
      <w:r w:rsidRPr="00652005">
        <w:rPr>
          <w:rFonts w:ascii="Arial" w:hAnsi="Arial" w:cs="Arial"/>
          <w:lang w:val="es-MX"/>
        </w:rPr>
        <w:t>ria/campo], especializado en [habilidades clave]. Historial comprobado en [logro medible]. Busco aportar valor en [tipo de empresa/rol].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b/>
          <w:lang w:val="es-MX"/>
        </w:rPr>
        <w:t>EXPERIENCIA PROFESIONAL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>Nombre de la Empresa — Puesto (Fecha inicio – Fecha fin)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>- Logro clave con resultado medi</w:t>
      </w:r>
      <w:r w:rsidR="00106E94" w:rsidRPr="00652005">
        <w:rPr>
          <w:rFonts w:ascii="Arial" w:hAnsi="Arial" w:cs="Arial"/>
          <w:lang w:val="es-MX"/>
        </w:rPr>
        <w:t xml:space="preserve">ble </w:t>
      </w:r>
      <w:r w:rsidRPr="00652005">
        <w:rPr>
          <w:rFonts w:ascii="Arial" w:hAnsi="Arial" w:cs="Arial"/>
          <w:lang w:val="es-MX"/>
        </w:rPr>
        <w:br/>
        <w:t>- Responsabilidad relevante alineada al puesto.</w:t>
      </w:r>
      <w:r w:rsidRPr="00652005">
        <w:rPr>
          <w:rFonts w:ascii="Arial" w:hAnsi="Arial" w:cs="Arial"/>
          <w:lang w:val="es-MX"/>
        </w:rPr>
        <w:br/>
        <w:t>- Herramientas o tecnologías utilizadas.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b/>
          <w:lang w:val="es-MX"/>
        </w:rPr>
        <w:t>EDUCACIÓN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>Título — Institución (Año)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b/>
          <w:lang w:val="es-MX"/>
        </w:rPr>
        <w:t>HABILIDADES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>- Habilidad técnica 1</w:t>
      </w:r>
      <w:r w:rsidRPr="00652005">
        <w:rPr>
          <w:rFonts w:ascii="Arial" w:hAnsi="Arial" w:cs="Arial"/>
          <w:lang w:val="es-MX"/>
        </w:rPr>
        <w:br/>
        <w:t>- Habilidad técnica 2</w:t>
      </w:r>
      <w:r w:rsidRPr="00652005">
        <w:rPr>
          <w:rFonts w:ascii="Arial" w:hAnsi="Arial" w:cs="Arial"/>
          <w:lang w:val="es-MX"/>
        </w:rPr>
        <w:br/>
        <w:t>- Habilidad blanda 1</w:t>
      </w:r>
      <w:r w:rsidRPr="00652005">
        <w:rPr>
          <w:rFonts w:ascii="Arial" w:hAnsi="Arial" w:cs="Arial"/>
          <w:lang w:val="es-MX"/>
        </w:rPr>
        <w:br/>
        <w:t>- Idiomas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b/>
          <w:lang w:val="es-MX"/>
        </w:rPr>
        <w:t>CERTIFICACIONES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>Certificación — Institución (Año)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b/>
          <w:lang w:val="es-MX"/>
        </w:rPr>
        <w:t>INFORMACIÓN ADICIONAL</w:t>
      </w:r>
    </w:p>
    <w:p w:rsidR="00F76280" w:rsidRPr="00652005" w:rsidRDefault="00547277">
      <w:pPr>
        <w:rPr>
          <w:rFonts w:ascii="Arial" w:hAnsi="Arial" w:cs="Arial"/>
          <w:lang w:val="es-MX"/>
        </w:rPr>
      </w:pPr>
      <w:r w:rsidRPr="00652005">
        <w:rPr>
          <w:rFonts w:ascii="Arial" w:hAnsi="Arial" w:cs="Arial"/>
          <w:lang w:val="es-MX"/>
        </w:rPr>
        <w:t>Disponibilidad, movilidad, proyectos relevantes, voluntariado o logros adicionales.</w:t>
      </w:r>
    </w:p>
    <w:sectPr w:rsidR="00F76280" w:rsidRPr="006520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6E94"/>
    <w:rsid w:val="0015074B"/>
    <w:rsid w:val="0029639D"/>
    <w:rsid w:val="00326F90"/>
    <w:rsid w:val="00547277"/>
    <w:rsid w:val="00652005"/>
    <w:rsid w:val="00AA1D8D"/>
    <w:rsid w:val="00B337BF"/>
    <w:rsid w:val="00B47730"/>
    <w:rsid w:val="00CB0664"/>
    <w:rsid w:val="00F762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DD408A5-1974-4B8A-8EA6-AA84D66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92D81-35FA-4E37-85A4-8BDC0FDB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2026-03-20T23:16:00Z</dcterms:created>
  <dcterms:modified xsi:type="dcterms:W3CDTF">2026-03-20T23:16:00Z</dcterms:modified>
  <cp:category/>
</cp:coreProperties>
</file>