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793" w:rsidRPr="0028606E" w:rsidRDefault="002F6009">
      <w:pPr>
        <w:pStyle w:val="Puesto"/>
        <w:rPr>
          <w:color w:val="auto"/>
          <w:lang w:val="es-MX"/>
        </w:rPr>
      </w:pPr>
      <w:r w:rsidRPr="0028606E">
        <w:rPr>
          <w:color w:val="auto"/>
          <w:lang w:val="es-MX"/>
        </w:rPr>
        <w:t>CV Creativo Editable</w:t>
      </w:r>
    </w:p>
    <w:p w:rsidR="000B3793" w:rsidRPr="0028606E" w:rsidRDefault="002F6009">
      <w:pPr>
        <w:pStyle w:val="Ttulo1"/>
        <w:rPr>
          <w:color w:val="auto"/>
          <w:lang w:val="es-MX"/>
        </w:rPr>
      </w:pPr>
      <w:r w:rsidRPr="0028606E">
        <w:rPr>
          <w:color w:val="auto"/>
          <w:lang w:val="es-MX"/>
        </w:rPr>
        <w:t>NOMBRE COMPLETO</w:t>
      </w:r>
    </w:p>
    <w:p w:rsidR="000B3793" w:rsidRPr="0028606E" w:rsidRDefault="002F6009">
      <w:pPr>
        <w:rPr>
          <w:lang w:val="es-MX"/>
        </w:rPr>
      </w:pPr>
      <w:r w:rsidRPr="0028606E">
        <w:rPr>
          <w:lang w:val="es-MX"/>
        </w:rPr>
        <w:t>“Tu frase personal aquí”</w:t>
      </w:r>
    </w:p>
    <w:p w:rsidR="000B3793" w:rsidRPr="0028606E" w:rsidRDefault="000B3793">
      <w:pPr>
        <w:rPr>
          <w:lang w:val="es-MX"/>
        </w:rPr>
      </w:pPr>
    </w:p>
    <w:p w:rsidR="000B3793" w:rsidRPr="0028606E" w:rsidRDefault="002F6009">
      <w:pPr>
        <w:rPr>
          <w:lang w:val="es-MX"/>
        </w:rPr>
      </w:pPr>
      <w:r w:rsidRPr="0028606E">
        <w:t>📞</w:t>
      </w:r>
      <w:bookmarkStart w:id="0" w:name="_GoBack"/>
      <w:bookmarkEnd w:id="0"/>
      <w:r w:rsidRPr="0028606E">
        <w:rPr>
          <w:lang w:val="es-MX"/>
        </w:rPr>
        <w:t xml:space="preserve">Teléfono |  Correo | </w:t>
      </w:r>
      <w:r w:rsidR="0028606E">
        <w:rPr>
          <w:lang w:val="es-MX"/>
        </w:rPr>
        <w:t xml:space="preserve"> Dirección</w:t>
      </w:r>
    </w:p>
    <w:p w:rsidR="000B3793" w:rsidRPr="0028606E" w:rsidRDefault="000B3793">
      <w:pPr>
        <w:rPr>
          <w:lang w:val="es-MX"/>
        </w:rPr>
      </w:pPr>
    </w:p>
    <w:p w:rsidR="000B3793" w:rsidRPr="0028606E" w:rsidRDefault="002F6009">
      <w:pPr>
        <w:pStyle w:val="Ttulo1"/>
        <w:rPr>
          <w:color w:val="auto"/>
          <w:lang w:val="es-MX"/>
        </w:rPr>
      </w:pPr>
      <w:r w:rsidRPr="0028606E">
        <w:rPr>
          <w:color w:val="auto"/>
          <w:lang w:val="es-MX"/>
        </w:rPr>
        <w:t>PERFIL</w:t>
      </w:r>
    </w:p>
    <w:p w:rsidR="000B3793" w:rsidRPr="0028606E" w:rsidRDefault="002F6009">
      <w:pPr>
        <w:rPr>
          <w:lang w:val="es-MX"/>
        </w:rPr>
      </w:pPr>
      <w:r w:rsidRPr="0028606E">
        <w:rPr>
          <w:lang w:val="es-MX"/>
        </w:rPr>
        <w:t>Profesional con experiencia en liderazgo, innovación y desarrollo social.</w:t>
      </w:r>
    </w:p>
    <w:p w:rsidR="000B3793" w:rsidRPr="0028606E" w:rsidRDefault="000B3793">
      <w:pPr>
        <w:rPr>
          <w:lang w:val="es-MX"/>
        </w:rPr>
      </w:pPr>
    </w:p>
    <w:p w:rsidR="000B3793" w:rsidRPr="0028606E" w:rsidRDefault="002F6009">
      <w:pPr>
        <w:pStyle w:val="Ttulo1"/>
        <w:rPr>
          <w:color w:val="auto"/>
          <w:lang w:val="es-MX"/>
        </w:rPr>
      </w:pPr>
      <w:r w:rsidRPr="0028606E">
        <w:rPr>
          <w:color w:val="auto"/>
          <w:lang w:val="es-MX"/>
        </w:rPr>
        <w:t>EXPERIENCIA DESTACADA</w:t>
      </w:r>
    </w:p>
    <w:p w:rsidR="000B3793" w:rsidRPr="0028606E" w:rsidRDefault="002F6009">
      <w:pPr>
        <w:rPr>
          <w:lang w:val="es-MX"/>
        </w:rPr>
      </w:pPr>
      <w:r w:rsidRPr="0028606E">
        <w:rPr>
          <w:lang w:val="es-MX"/>
        </w:rPr>
        <w:t xml:space="preserve"> Puesto relevante</w:t>
      </w:r>
    </w:p>
    <w:p w:rsidR="000B3793" w:rsidRPr="0028606E" w:rsidRDefault="002F6009">
      <w:pPr>
        <w:rPr>
          <w:lang w:val="es-MX"/>
        </w:rPr>
      </w:pPr>
      <w:r w:rsidRPr="0028606E">
        <w:rPr>
          <w:lang w:val="es-MX"/>
        </w:rPr>
        <w:t>• Logro clave</w:t>
      </w:r>
    </w:p>
    <w:p w:rsidR="000B3793" w:rsidRPr="0028606E" w:rsidRDefault="000B3793">
      <w:pPr>
        <w:rPr>
          <w:lang w:val="es-MX"/>
        </w:rPr>
      </w:pPr>
    </w:p>
    <w:p w:rsidR="000B3793" w:rsidRPr="0028606E" w:rsidRDefault="002F6009">
      <w:pPr>
        <w:rPr>
          <w:lang w:val="es-MX"/>
        </w:rPr>
      </w:pPr>
      <w:r w:rsidRPr="0028606E">
        <w:rPr>
          <w:lang w:val="es-MX"/>
        </w:rPr>
        <w:t>Otro puesto</w:t>
      </w:r>
    </w:p>
    <w:p w:rsidR="000B3793" w:rsidRPr="0028606E" w:rsidRDefault="002F6009">
      <w:pPr>
        <w:rPr>
          <w:lang w:val="es-MX"/>
        </w:rPr>
      </w:pPr>
      <w:r w:rsidRPr="0028606E">
        <w:rPr>
          <w:lang w:val="es-MX"/>
        </w:rPr>
        <w:t>• Impacto generado</w:t>
      </w:r>
    </w:p>
    <w:p w:rsidR="000B3793" w:rsidRPr="0028606E" w:rsidRDefault="000B3793">
      <w:pPr>
        <w:rPr>
          <w:lang w:val="es-MX"/>
        </w:rPr>
      </w:pPr>
    </w:p>
    <w:p w:rsidR="000B3793" w:rsidRPr="0028606E" w:rsidRDefault="002F6009">
      <w:pPr>
        <w:pStyle w:val="Ttulo1"/>
        <w:rPr>
          <w:color w:val="auto"/>
          <w:lang w:val="es-MX"/>
        </w:rPr>
      </w:pPr>
      <w:r w:rsidRPr="0028606E">
        <w:rPr>
          <w:color w:val="auto"/>
          <w:lang w:val="es-MX"/>
        </w:rPr>
        <w:t>LOGROS</w:t>
      </w:r>
    </w:p>
    <w:p w:rsidR="000B3793" w:rsidRPr="0028606E" w:rsidRDefault="002F6009">
      <w:pPr>
        <w:rPr>
          <w:lang w:val="es-MX"/>
        </w:rPr>
      </w:pPr>
      <w:r w:rsidRPr="0028606E">
        <w:rPr>
          <w:lang w:val="es-MX"/>
        </w:rPr>
        <w:t>✔ Resultado 1</w:t>
      </w:r>
    </w:p>
    <w:p w:rsidR="000B3793" w:rsidRPr="0028606E" w:rsidRDefault="002F6009">
      <w:pPr>
        <w:rPr>
          <w:lang w:val="es-MX"/>
        </w:rPr>
      </w:pPr>
      <w:r w:rsidRPr="0028606E">
        <w:rPr>
          <w:lang w:val="es-MX"/>
        </w:rPr>
        <w:t>✔ Resultado 2</w:t>
      </w:r>
    </w:p>
    <w:p w:rsidR="000B3793" w:rsidRPr="0028606E" w:rsidRDefault="000B3793">
      <w:pPr>
        <w:rPr>
          <w:lang w:val="es-MX"/>
        </w:rPr>
      </w:pPr>
    </w:p>
    <w:p w:rsidR="000B3793" w:rsidRPr="0028606E" w:rsidRDefault="002F6009">
      <w:pPr>
        <w:pStyle w:val="Ttulo1"/>
        <w:rPr>
          <w:color w:val="auto"/>
          <w:lang w:val="es-MX"/>
        </w:rPr>
      </w:pPr>
      <w:r w:rsidRPr="0028606E">
        <w:rPr>
          <w:color w:val="auto"/>
          <w:lang w:val="es-MX"/>
        </w:rPr>
        <w:t>FORMACIÓN</w:t>
      </w:r>
    </w:p>
    <w:p w:rsidR="000B3793" w:rsidRPr="0028606E" w:rsidRDefault="002F6009">
      <w:pPr>
        <w:rPr>
          <w:lang w:val="es-MX"/>
        </w:rPr>
      </w:pPr>
      <w:r w:rsidRPr="0028606E">
        <w:rPr>
          <w:lang w:val="es-MX"/>
        </w:rPr>
        <w:t>Licenciatura</w:t>
      </w:r>
    </w:p>
    <w:p w:rsidR="000B3793" w:rsidRPr="0028606E" w:rsidRDefault="000B3793">
      <w:pPr>
        <w:rPr>
          <w:lang w:val="es-MX"/>
        </w:rPr>
      </w:pPr>
    </w:p>
    <w:p w:rsidR="000B3793" w:rsidRPr="0028606E" w:rsidRDefault="002F6009">
      <w:pPr>
        <w:pStyle w:val="Ttulo1"/>
        <w:rPr>
          <w:color w:val="auto"/>
          <w:lang w:val="es-MX"/>
        </w:rPr>
      </w:pPr>
      <w:r w:rsidRPr="0028606E">
        <w:rPr>
          <w:color w:val="auto"/>
          <w:lang w:val="es-MX"/>
        </w:rPr>
        <w:lastRenderedPageBreak/>
        <w:t>HABILIDADES</w:t>
      </w:r>
    </w:p>
    <w:p w:rsidR="000B3793" w:rsidRPr="0028606E" w:rsidRDefault="002F6009">
      <w:pPr>
        <w:rPr>
          <w:lang w:val="es-MX"/>
        </w:rPr>
      </w:pPr>
      <w:r w:rsidRPr="0028606E">
        <w:rPr>
          <w:lang w:val="es-MX"/>
        </w:rPr>
        <w:t>Creatividad</w:t>
      </w:r>
    </w:p>
    <w:p w:rsidR="000B3793" w:rsidRPr="0028606E" w:rsidRDefault="002F6009">
      <w:pPr>
        <w:rPr>
          <w:lang w:val="es-MX"/>
        </w:rPr>
      </w:pPr>
      <w:r w:rsidRPr="0028606E">
        <w:rPr>
          <w:lang w:val="es-MX"/>
        </w:rPr>
        <w:t>Trabajo en equipo</w:t>
      </w:r>
    </w:p>
    <w:sectPr w:rsidR="000B3793" w:rsidRPr="002860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B3793"/>
    <w:rsid w:val="0015074B"/>
    <w:rsid w:val="0028606E"/>
    <w:rsid w:val="0029639D"/>
    <w:rsid w:val="002F6009"/>
    <w:rsid w:val="00326F90"/>
    <w:rsid w:val="00907A7D"/>
    <w:rsid w:val="00AA1D8D"/>
    <w:rsid w:val="00B47730"/>
    <w:rsid w:val="00CB0664"/>
    <w:rsid w:val="00D307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290D66B-8F6F-4D2E-91DB-021CED39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3558FC-E93F-4F42-9AE6-E1A56733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4</cp:revision>
  <dcterms:created xsi:type="dcterms:W3CDTF">2026-03-20T23:15:00Z</dcterms:created>
  <dcterms:modified xsi:type="dcterms:W3CDTF">2026-04-13T14:34:00Z</dcterms:modified>
  <cp:category/>
</cp:coreProperties>
</file>