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D5" w:rsidRPr="00341973" w:rsidRDefault="00F359AC">
      <w:pPr>
        <w:pStyle w:val="Puesto"/>
        <w:rPr>
          <w:color w:val="auto"/>
          <w:lang w:val="es-MX"/>
        </w:rPr>
      </w:pPr>
      <w:r w:rsidRPr="00341973">
        <w:rPr>
          <w:color w:val="auto"/>
          <w:lang w:val="es-MX"/>
        </w:rPr>
        <w:t>CV Básico Editable</w:t>
      </w:r>
    </w:p>
    <w:p w:rsidR="005E31D5" w:rsidRPr="00341973" w:rsidRDefault="00F359AC">
      <w:pPr>
        <w:pStyle w:val="Ttulo1"/>
        <w:rPr>
          <w:color w:val="auto"/>
          <w:lang w:val="es-MX"/>
        </w:rPr>
      </w:pPr>
      <w:r w:rsidRPr="00341973">
        <w:rPr>
          <w:color w:val="auto"/>
          <w:lang w:val="es-MX"/>
        </w:rPr>
        <w:t>NOMBRE COMPLETO</w:t>
      </w:r>
    </w:p>
    <w:p w:rsidR="005E31D5" w:rsidRPr="00341973" w:rsidRDefault="00F359AC">
      <w:pPr>
        <w:rPr>
          <w:lang w:val="es-MX"/>
        </w:rPr>
      </w:pPr>
      <w:r w:rsidRPr="00341973">
        <w:rPr>
          <w:lang w:val="es-MX"/>
        </w:rPr>
        <w:t>Teléfono: __________</w:t>
      </w:r>
    </w:p>
    <w:p w:rsidR="005E31D5" w:rsidRPr="00341973" w:rsidRDefault="00F359AC">
      <w:pPr>
        <w:rPr>
          <w:lang w:val="es-MX"/>
        </w:rPr>
      </w:pPr>
      <w:r w:rsidRPr="00341973">
        <w:rPr>
          <w:lang w:val="es-MX"/>
        </w:rPr>
        <w:t>Correo: __________</w:t>
      </w:r>
    </w:p>
    <w:p w:rsidR="005E31D5" w:rsidRPr="00341973" w:rsidRDefault="00F359AC">
      <w:pPr>
        <w:rPr>
          <w:lang w:val="es-MX"/>
        </w:rPr>
      </w:pPr>
      <w:r w:rsidRPr="00341973">
        <w:rPr>
          <w:lang w:val="es-MX"/>
        </w:rPr>
        <w:t>Ubicación: __________</w:t>
      </w:r>
    </w:p>
    <w:p w:rsidR="005E31D5" w:rsidRPr="00341973" w:rsidRDefault="005E31D5">
      <w:pPr>
        <w:rPr>
          <w:lang w:val="es-MX"/>
        </w:rPr>
      </w:pPr>
    </w:p>
    <w:p w:rsidR="005E31D5" w:rsidRPr="00341973" w:rsidRDefault="00F359AC">
      <w:pPr>
        <w:pStyle w:val="Ttulo1"/>
        <w:rPr>
          <w:color w:val="auto"/>
          <w:lang w:val="es-MX"/>
        </w:rPr>
      </w:pPr>
      <w:r w:rsidRPr="00341973">
        <w:rPr>
          <w:color w:val="auto"/>
          <w:lang w:val="es-MX"/>
        </w:rPr>
        <w:t>PERFIL PROFESIONAL</w:t>
      </w:r>
    </w:p>
    <w:p w:rsidR="005E31D5" w:rsidRPr="00341973" w:rsidRDefault="00F359AC" w:rsidP="000F21AA">
      <w:pPr>
        <w:jc w:val="both"/>
        <w:rPr>
          <w:lang w:val="es-MX"/>
        </w:rPr>
      </w:pPr>
      <w:r w:rsidRPr="00341973">
        <w:rPr>
          <w:lang w:val="es-MX"/>
        </w:rPr>
        <w:t>Profesional con experiencia en el sector público y social, con habilidades en liderazgo, gestión y atención ciudadana.</w:t>
      </w:r>
    </w:p>
    <w:p w:rsidR="005E31D5" w:rsidRPr="00341973" w:rsidRDefault="005E31D5">
      <w:pPr>
        <w:rPr>
          <w:lang w:val="es-MX"/>
        </w:rPr>
      </w:pPr>
    </w:p>
    <w:p w:rsidR="005E31D5" w:rsidRPr="00341973" w:rsidRDefault="00F359AC">
      <w:pPr>
        <w:pStyle w:val="Ttulo1"/>
        <w:rPr>
          <w:color w:val="auto"/>
          <w:lang w:val="es-MX"/>
        </w:rPr>
      </w:pPr>
      <w:r w:rsidRPr="00341973">
        <w:rPr>
          <w:color w:val="auto"/>
          <w:lang w:val="es-MX"/>
        </w:rPr>
        <w:t>EXPERIENCIA LABORAL</w:t>
      </w:r>
    </w:p>
    <w:p w:rsidR="005E31D5" w:rsidRPr="00341973" w:rsidRDefault="00F359AC">
      <w:pPr>
        <w:rPr>
          <w:lang w:val="es-MX"/>
        </w:rPr>
      </w:pPr>
      <w:r w:rsidRPr="00341973">
        <w:rPr>
          <w:lang w:val="es-MX"/>
        </w:rPr>
        <w:t>[Puesto] – [Empresa/Institución]</w:t>
      </w:r>
    </w:p>
    <w:p w:rsidR="005E31D5" w:rsidRPr="00341973" w:rsidRDefault="00F359AC">
      <w:pPr>
        <w:rPr>
          <w:lang w:val="es-MX"/>
        </w:rPr>
      </w:pPr>
      <w:r w:rsidRPr="00341973">
        <w:rPr>
          <w:lang w:val="es-MX"/>
        </w:rPr>
        <w:t>[Periodo]</w:t>
      </w:r>
      <w:bookmarkStart w:id="0" w:name="_GoBack"/>
      <w:bookmarkEnd w:id="0"/>
    </w:p>
    <w:p w:rsidR="005E31D5" w:rsidRPr="00341973" w:rsidRDefault="00F359AC">
      <w:pPr>
        <w:rPr>
          <w:lang w:val="es-MX"/>
        </w:rPr>
      </w:pPr>
      <w:r w:rsidRPr="00341973">
        <w:rPr>
          <w:lang w:val="es-MX"/>
        </w:rPr>
        <w:t>• Función clave</w:t>
      </w:r>
    </w:p>
    <w:p w:rsidR="005E31D5" w:rsidRPr="00341973" w:rsidRDefault="00F359AC">
      <w:pPr>
        <w:rPr>
          <w:lang w:val="es-MX"/>
        </w:rPr>
      </w:pPr>
      <w:r w:rsidRPr="00341973">
        <w:rPr>
          <w:lang w:val="es-MX"/>
        </w:rPr>
        <w:t>• Logro destacado</w:t>
      </w:r>
    </w:p>
    <w:p w:rsidR="005E31D5" w:rsidRPr="00341973" w:rsidRDefault="005E31D5">
      <w:pPr>
        <w:rPr>
          <w:lang w:val="es-MX"/>
        </w:rPr>
      </w:pPr>
    </w:p>
    <w:p w:rsidR="005E31D5" w:rsidRDefault="00F359AC">
      <w:pPr>
        <w:pStyle w:val="Ttulo1"/>
        <w:rPr>
          <w:color w:val="auto"/>
          <w:lang w:val="es-MX"/>
        </w:rPr>
      </w:pPr>
      <w:r w:rsidRPr="00341973">
        <w:rPr>
          <w:color w:val="auto"/>
          <w:lang w:val="es-MX"/>
        </w:rPr>
        <w:t>FORMACIÓN ACADÉMICA</w:t>
      </w:r>
    </w:p>
    <w:p w:rsidR="000F21AA" w:rsidRPr="000F21AA" w:rsidRDefault="000F21AA" w:rsidP="000F21AA">
      <w:pPr>
        <w:pStyle w:val="Prrafodelista"/>
        <w:numPr>
          <w:ilvl w:val="1"/>
          <w:numId w:val="10"/>
        </w:numPr>
        <w:rPr>
          <w:lang w:val="es-MX"/>
        </w:rPr>
      </w:pPr>
      <w:r>
        <w:rPr>
          <w:lang w:val="es-MX"/>
        </w:rPr>
        <w:t>P</w:t>
      </w:r>
      <w:r w:rsidRPr="000F21AA">
        <w:rPr>
          <w:lang w:val="es-MX"/>
        </w:rPr>
        <w:t>reparatoria</w:t>
      </w:r>
    </w:p>
    <w:p w:rsidR="005E31D5" w:rsidRPr="000F21AA" w:rsidRDefault="00F359AC" w:rsidP="000F21AA">
      <w:pPr>
        <w:pStyle w:val="Prrafodelista"/>
        <w:numPr>
          <w:ilvl w:val="1"/>
          <w:numId w:val="10"/>
        </w:numPr>
        <w:rPr>
          <w:lang w:val="es-MX"/>
        </w:rPr>
      </w:pPr>
      <w:r w:rsidRPr="000F21AA">
        <w:rPr>
          <w:lang w:val="es-MX"/>
        </w:rPr>
        <w:t>Licenciatura</w:t>
      </w:r>
    </w:p>
    <w:p w:rsidR="005E31D5" w:rsidRPr="000F21AA" w:rsidRDefault="00F359AC" w:rsidP="000F21AA">
      <w:pPr>
        <w:pStyle w:val="Prrafodelista"/>
        <w:numPr>
          <w:ilvl w:val="1"/>
          <w:numId w:val="10"/>
        </w:numPr>
        <w:rPr>
          <w:lang w:val="es-MX"/>
        </w:rPr>
      </w:pPr>
      <w:r w:rsidRPr="000F21AA">
        <w:rPr>
          <w:lang w:val="es-MX"/>
        </w:rPr>
        <w:t>Maestría (en curso)</w:t>
      </w:r>
    </w:p>
    <w:p w:rsidR="005E31D5" w:rsidRPr="00341973" w:rsidRDefault="005E31D5">
      <w:pPr>
        <w:rPr>
          <w:lang w:val="es-MX"/>
        </w:rPr>
      </w:pPr>
    </w:p>
    <w:p w:rsidR="005E31D5" w:rsidRPr="00341973" w:rsidRDefault="00F359AC">
      <w:pPr>
        <w:pStyle w:val="Ttulo1"/>
        <w:rPr>
          <w:color w:val="auto"/>
          <w:lang w:val="es-MX"/>
        </w:rPr>
      </w:pPr>
      <w:r w:rsidRPr="00341973">
        <w:rPr>
          <w:color w:val="auto"/>
          <w:lang w:val="es-MX"/>
        </w:rPr>
        <w:t>HABILIDADES</w:t>
      </w:r>
    </w:p>
    <w:p w:rsidR="005E31D5" w:rsidRPr="00341973" w:rsidRDefault="00F359AC">
      <w:pPr>
        <w:rPr>
          <w:lang w:val="es-MX"/>
        </w:rPr>
      </w:pPr>
      <w:r w:rsidRPr="00341973">
        <w:rPr>
          <w:lang w:val="es-MX"/>
        </w:rPr>
        <w:t>• Liderazgo</w:t>
      </w:r>
    </w:p>
    <w:p w:rsidR="005E31D5" w:rsidRPr="00341973" w:rsidRDefault="00F359AC">
      <w:pPr>
        <w:rPr>
          <w:lang w:val="es-MX"/>
        </w:rPr>
      </w:pPr>
      <w:r w:rsidRPr="00341973">
        <w:rPr>
          <w:lang w:val="es-MX"/>
        </w:rPr>
        <w:t>• Trabajo en equipo</w:t>
      </w:r>
    </w:p>
    <w:p w:rsidR="005E31D5" w:rsidRPr="00341973" w:rsidRDefault="00F359AC">
      <w:pPr>
        <w:rPr>
          <w:lang w:val="es-MX"/>
        </w:rPr>
      </w:pPr>
      <w:r w:rsidRPr="00341973">
        <w:rPr>
          <w:lang w:val="es-MX"/>
        </w:rPr>
        <w:t>• Comunicación</w:t>
      </w:r>
    </w:p>
    <w:p w:rsidR="005E31D5" w:rsidRPr="00341973" w:rsidRDefault="005E31D5">
      <w:pPr>
        <w:rPr>
          <w:lang w:val="es-MX"/>
        </w:rPr>
      </w:pPr>
    </w:p>
    <w:p w:rsidR="005E31D5" w:rsidRPr="00341973" w:rsidRDefault="00F359AC">
      <w:pPr>
        <w:pStyle w:val="Ttulo1"/>
        <w:rPr>
          <w:color w:val="auto"/>
          <w:lang w:val="es-MX"/>
        </w:rPr>
      </w:pPr>
      <w:r w:rsidRPr="00341973">
        <w:rPr>
          <w:color w:val="auto"/>
          <w:lang w:val="es-MX"/>
        </w:rPr>
        <w:t>IDIOMAS</w:t>
      </w:r>
    </w:p>
    <w:p w:rsidR="005E31D5" w:rsidRPr="00341973" w:rsidRDefault="00F359AC">
      <w:pPr>
        <w:rPr>
          <w:lang w:val="es-MX"/>
        </w:rPr>
      </w:pPr>
      <w:r w:rsidRPr="00341973">
        <w:rPr>
          <w:lang w:val="es-MX"/>
        </w:rPr>
        <w:t>• Inglés (básico/intermedio)</w:t>
      </w:r>
    </w:p>
    <w:sectPr w:rsidR="005E31D5" w:rsidRPr="003419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DF5F88"/>
    <w:multiLevelType w:val="hybridMultilevel"/>
    <w:tmpl w:val="27BA5C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AC952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21AA"/>
    <w:rsid w:val="0015074B"/>
    <w:rsid w:val="0029639D"/>
    <w:rsid w:val="00326F90"/>
    <w:rsid w:val="00341973"/>
    <w:rsid w:val="005E31D5"/>
    <w:rsid w:val="00AA1D8D"/>
    <w:rsid w:val="00B47730"/>
    <w:rsid w:val="00CB0664"/>
    <w:rsid w:val="00CE50F3"/>
    <w:rsid w:val="00F359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AB8B9E6-B7E7-4208-BEE3-AD84D3A9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5237D4-3398-45A9-A192-5C3C3577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4</cp:revision>
  <dcterms:created xsi:type="dcterms:W3CDTF">2026-03-20T23:15:00Z</dcterms:created>
  <dcterms:modified xsi:type="dcterms:W3CDTF">2026-04-13T14:34:00Z</dcterms:modified>
  <cp:category/>
</cp:coreProperties>
</file>